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8ED" w:rsidRDefault="006F48ED" w:rsidP="006F48ED">
      <w:pPr>
        <w:pStyle w:val="Nadpis1"/>
        <w:jc w:val="center"/>
        <w:rPr>
          <w:color w:val="auto"/>
          <w:sz w:val="24"/>
        </w:rPr>
      </w:pPr>
      <w:r w:rsidRPr="006F48ED">
        <w:rPr>
          <w:color w:val="auto"/>
          <w:sz w:val="24"/>
        </w:rPr>
        <w:t xml:space="preserve">Písemný návrh na kandidáta do doplňovacích voleb za Pedagogickou fakultu Univerzity Hradec Králové do </w:t>
      </w:r>
      <w:proofErr w:type="spellStart"/>
      <w:r w:rsidRPr="006F48ED">
        <w:rPr>
          <w:color w:val="auto"/>
          <w:sz w:val="24"/>
        </w:rPr>
        <w:t>Akademického</w:t>
      </w:r>
      <w:proofErr w:type="spellEnd"/>
      <w:r w:rsidRPr="006F48ED">
        <w:rPr>
          <w:color w:val="auto"/>
          <w:sz w:val="24"/>
        </w:rPr>
        <w:t xml:space="preserve"> </w:t>
      </w:r>
      <w:proofErr w:type="spellStart"/>
      <w:r w:rsidRPr="006F48ED">
        <w:rPr>
          <w:color w:val="auto"/>
          <w:sz w:val="24"/>
        </w:rPr>
        <w:t>senátu</w:t>
      </w:r>
      <w:proofErr w:type="spellEnd"/>
      <w:r w:rsidRPr="006F48ED">
        <w:rPr>
          <w:color w:val="auto"/>
          <w:sz w:val="24"/>
        </w:rPr>
        <w:t xml:space="preserve"> UHK</w:t>
      </w:r>
    </w:p>
    <w:p w:rsidR="006F48ED" w:rsidRPr="006F48ED" w:rsidRDefault="006F48ED" w:rsidP="006F48ED"/>
    <w:p w:rsidR="006056AB" w:rsidRDefault="006F48ED" w:rsidP="006F48ED">
      <w:pPr>
        <w:jc w:val="both"/>
      </w:pPr>
      <w:proofErr w:type="spellStart"/>
      <w:r>
        <w:t>n</w:t>
      </w:r>
      <w:r>
        <w:t>a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uvolněné</w:t>
      </w:r>
      <w:proofErr w:type="spellEnd"/>
      <w:r>
        <w:t xml:space="preserve"> </w:t>
      </w:r>
      <w:proofErr w:type="spellStart"/>
      <w:r>
        <w:t>senátorské</w:t>
      </w:r>
      <w:proofErr w:type="spellEnd"/>
      <w:r>
        <w:t xml:space="preserve"> místo ve studentské komoře Akademického senátu Univerzity Hradec Králové</w:t>
      </w:r>
    </w:p>
    <w:p w:rsidR="006056AB" w:rsidRDefault="006F48ED" w:rsidP="006F48ED">
      <w:pPr>
        <w:jc w:val="center"/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volebního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 </w:t>
      </w:r>
      <w:r>
        <w:t xml:space="preserve">stávajícího zvoleného AS UHK (do </w:t>
      </w:r>
      <w:proofErr w:type="spellStart"/>
      <w:r>
        <w:t>prosince</w:t>
      </w:r>
      <w:proofErr w:type="spellEnd"/>
      <w:r>
        <w:t xml:space="preserve"> 2025</w:t>
      </w:r>
      <w:r>
        <w:t>)</w:t>
      </w:r>
    </w:p>
    <w:p w:rsidR="006056AB" w:rsidRDefault="006F48ED">
      <w:r w:rsidRPr="006F48ED">
        <w:rPr>
          <w:b/>
        </w:rPr>
        <w:t>Jméno a příjmení kandidáta, včetně titulů</w:t>
      </w:r>
      <w:r>
        <w:t xml:space="preserve"> (vyplňte hůlkovým písmem):</w:t>
      </w:r>
    </w:p>
    <w:p w:rsidR="006056AB" w:rsidRDefault="006F48ED">
      <w:r>
        <w:t>........................................................................................................................</w:t>
      </w:r>
      <w:r>
        <w:t>..............................................................</w:t>
      </w:r>
      <w:r>
        <w:t>.........</w:t>
      </w:r>
    </w:p>
    <w:p w:rsidR="006056AB" w:rsidRDefault="006F48ED">
      <w:r w:rsidRPr="006F48ED">
        <w:rPr>
          <w:b/>
        </w:rPr>
        <w:t>Kandiduji</w:t>
      </w:r>
      <w:r>
        <w:t xml:space="preserve"> (doplňte</w:t>
      </w:r>
      <w:r>
        <w:t xml:space="preserve"> požadované údaje) </w:t>
      </w:r>
      <w:r w:rsidRPr="006F48ED">
        <w:rPr>
          <w:b/>
        </w:rPr>
        <w:t>jako student</w:t>
      </w:r>
      <w:r>
        <w:t>:</w:t>
      </w:r>
    </w:p>
    <w:p w:rsidR="006056AB" w:rsidRDefault="006F48ED">
      <w:r>
        <w:t>Osobní číslo studenta: ...............................................................................</w:t>
      </w:r>
      <w:r>
        <w:t>................................................................</w:t>
      </w:r>
    </w:p>
    <w:p w:rsidR="006056AB" w:rsidRDefault="006F48ED">
      <w:r>
        <w:t xml:space="preserve">Studijní program/obor studenta: </w:t>
      </w:r>
      <w:r>
        <w:t>................................................................</w:t>
      </w:r>
      <w:r>
        <w:t>......</w:t>
      </w:r>
      <w:r>
        <w:t>....................................................</w:t>
      </w:r>
    </w:p>
    <w:p w:rsidR="006056AB" w:rsidRDefault="006F48ED">
      <w:r>
        <w:t>Email: .................................................................................................................</w:t>
      </w:r>
      <w:r>
        <w:t>................................................................</w:t>
      </w:r>
    </w:p>
    <w:p w:rsidR="006056AB" w:rsidRDefault="006F48ED" w:rsidP="006F48ED">
      <w:pPr>
        <w:jc w:val="both"/>
      </w:pPr>
      <w:proofErr w:type="spellStart"/>
      <w:r w:rsidRPr="006F48ED">
        <w:rPr>
          <w:u w:val="single"/>
        </w:rPr>
        <w:t>Navrhovatel</w:t>
      </w:r>
      <w:proofErr w:type="spellEnd"/>
      <w:r w:rsidRPr="006F48ED">
        <w:rPr>
          <w:u w:val="single"/>
        </w:rPr>
        <w:t xml:space="preserve">/é </w:t>
      </w:r>
      <w:proofErr w:type="spellStart"/>
      <w:r w:rsidRPr="006F48ED">
        <w:rPr>
          <w:u w:val="single"/>
        </w:rPr>
        <w:t>kandidáta</w:t>
      </w:r>
      <w:proofErr w:type="spellEnd"/>
      <w:r>
        <w:t xml:space="preserve"> (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, včetně titulů; u akademického pracovníka pracoviště, u studenta </w:t>
      </w:r>
      <w:r>
        <w:t>studijní program/obor). Kandidát svým podpisem písemného návrhu navrhuje sám sebe a nemusí již sebe jako navrhovatele uvádět.</w:t>
      </w:r>
    </w:p>
    <w:p w:rsidR="006056AB" w:rsidRDefault="006F48ED">
      <w:r>
        <w:t>..................................................................................................................................</w:t>
      </w:r>
      <w:r>
        <w:t>.............................................................</w:t>
      </w:r>
    </w:p>
    <w:p w:rsidR="006056AB" w:rsidRDefault="006F48ED">
      <w:r>
        <w:t>...............................................................................................................................................................................................</w:t>
      </w:r>
    </w:p>
    <w:p w:rsidR="006056AB" w:rsidRDefault="006F48ED" w:rsidP="006F48ED">
      <w:pPr>
        <w:jc w:val="both"/>
      </w:pPr>
      <w:proofErr w:type="spellStart"/>
      <w:r>
        <w:t>Potvrzuji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r>
        <w:t>a prohlašuji, že (i) souhlasím s kandidaturou na člena Akademického senátu Univerzity Hradec Králové a jsem členem akademické obce Univerzity Hradec Králové; a (ii) jsem byl seznámen s účelem zpracování osobních údajů ve shora uvedeném rozsahu, jímž je pod</w:t>
      </w:r>
      <w:r>
        <w:t>le čl. 6 odst. 1 písm. c) obecného nařízení EU č. 2016/679 (GDPR) plnění právní povinnosti - zajištění výkonu funkce člena senátu ve volebním období - a uchovávání těchto údajů ve volební agendě voleb do Akademického Senátu správce osobních údajů Univerzit</w:t>
      </w:r>
      <w:r>
        <w:t>y Hradec Králové, Rokitanského 62, 500 03 Hradec Králové, IČ: 62690094 – na základě zákona č. 111/1998 Sb., o vysokých školách, a informacemi o zpracování osobních úd</w:t>
      </w:r>
      <w:bookmarkStart w:id="0" w:name="_GoBack"/>
      <w:bookmarkEnd w:id="0"/>
      <w:r>
        <w:t>ajů dostupnými na https://www.uhk.cz/zdor.</w:t>
      </w:r>
    </w:p>
    <w:p w:rsidR="006056AB" w:rsidRDefault="006F48ED">
      <w:r>
        <w:t>V ................................ dne ............................</w:t>
      </w:r>
    </w:p>
    <w:p w:rsidR="006056AB" w:rsidRDefault="006F48ED">
      <w:r w:rsidRPr="006F48ED">
        <w:rPr>
          <w:b/>
        </w:rPr>
        <w:t>Vlastnoruční podpis kandidáta:</w:t>
      </w:r>
      <w:r>
        <w:t xml:space="preserve"> .......................................................................................................................</w:t>
      </w:r>
    </w:p>
    <w:p w:rsidR="006056AB" w:rsidRDefault="006F48ED">
      <w:r>
        <w:t>Přihlášku převzal(a): .......</w:t>
      </w:r>
      <w:r>
        <w:t>........................................</w:t>
      </w:r>
      <w:r>
        <w:t xml:space="preserve"> datum a čas: .......................................................................</w:t>
      </w:r>
    </w:p>
    <w:sectPr w:rsidR="006056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56AB"/>
    <w:rsid w:val="006F48E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BE916"/>
  <w14:defaultImageDpi w14:val="300"/>
  <w15:docId w15:val="{956D01CB-698A-4258-93F0-5A139207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AF3850-BB2A-454E-973B-36BC2DA3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Helvich Jakub</cp:lastModifiedBy>
  <cp:revision>2</cp:revision>
  <dcterms:created xsi:type="dcterms:W3CDTF">2013-12-23T23:15:00Z</dcterms:created>
  <dcterms:modified xsi:type="dcterms:W3CDTF">2024-11-07T14:34:00Z</dcterms:modified>
  <cp:category/>
</cp:coreProperties>
</file>